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2920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1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Ханты-Мансийского автономного округа-Югры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5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Казенного </w:t>
      </w:r>
      <w:r>
        <w:rPr>
          <w:rStyle w:val="cat-OrganizationNamegrp-15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8602017398) к </w:t>
      </w:r>
      <w:r>
        <w:rPr>
          <w:rStyle w:val="cat-FIOgrp-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незаконно полученного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особия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Казенного </w:t>
      </w:r>
      <w:r>
        <w:rPr>
          <w:rStyle w:val="cat-OrganizationNamegrp-15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6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суммы незаконно полученного пособия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Казенного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5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0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незаконно полученного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пособия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безработице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период с </w:t>
      </w:r>
      <w:r>
        <w:rPr>
          <w:rStyle w:val="cat-Dategrp-2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3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>
        <w:rPr>
          <w:rStyle w:val="cat-Sumgrp-11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почтовых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 а всего взыскать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2rplc-15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государственную пошл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3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доход местного бюджета.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зъяснить сторонам, что заявление о составлении мотивированного решения суда может быть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в течение одного месяца со дня вынесения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</w:t>
      </w:r>
      <w:r>
        <w:rPr>
          <w:rStyle w:val="cat-FIOgrp-8rplc-18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>рово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sz w:val="20"/>
          <w:szCs w:val="20"/>
        </w:rPr>
        <w:t>судь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судебного района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города окружного значения Сургута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ХМАО-Югры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 </w:t>
      </w:r>
      <w:r>
        <w:rPr>
          <w:rStyle w:val="cat-FIOgrp-8rplc-19"/>
          <w:rFonts w:ascii="Times New Roman" w:eastAsia="Times New Roman" w:hAnsi="Times New Roman" w:cs="Times New Roman"/>
          <w:sz w:val="20"/>
          <w:szCs w:val="20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Dategrp-1rplc-20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2-</w:t>
      </w:r>
      <w:r>
        <w:rPr>
          <w:rFonts w:ascii="Times New Roman" w:eastAsia="Times New Roman" w:hAnsi="Times New Roman" w:cs="Times New Roman"/>
          <w:sz w:val="20"/>
          <w:szCs w:val="20"/>
        </w:rPr>
        <w:t>292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с</w:t>
      </w:r>
      <w:r>
        <w:rPr>
          <w:rFonts w:ascii="Times New Roman" w:eastAsia="Times New Roman" w:hAnsi="Times New Roman" w:cs="Times New Roman"/>
          <w:sz w:val="20"/>
          <w:szCs w:val="20"/>
        </w:rPr>
        <w:t>/з _____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 </w:t>
      </w:r>
      <w:r>
        <w:rPr>
          <w:rStyle w:val="cat-FIOgrp-9rplc-21"/>
          <w:rFonts w:ascii="Times New Roman" w:eastAsia="Times New Roman" w:hAnsi="Times New Roman" w:cs="Times New Roman"/>
          <w:sz w:val="20"/>
          <w:szCs w:val="20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rplc-1">
    <w:name w:val="cat-Date grp-1 rplc-1"/>
    <w:basedOn w:val="DefaultParagraphFont"/>
  </w:style>
  <w:style w:type="character" w:customStyle="1" w:styleId="cat-FIOgrp-4rplc-2">
    <w:name w:val="cat-FIO grp-4 rplc-2"/>
    <w:basedOn w:val="DefaultParagraphFont"/>
  </w:style>
  <w:style w:type="character" w:customStyle="1" w:styleId="cat-FIOgrp-5rplc-3">
    <w:name w:val="cat-FIO grp-5 rplc-3"/>
    <w:basedOn w:val="DefaultParagraphFont"/>
  </w:style>
  <w:style w:type="character" w:customStyle="1" w:styleId="cat-OrganizationNamegrp-15rplc-4">
    <w:name w:val="cat-OrganizationName grp-15 rplc-4"/>
    <w:basedOn w:val="DefaultParagraphFont"/>
  </w:style>
  <w:style w:type="character" w:customStyle="1" w:styleId="cat-FIOgrp-6rplc-5">
    <w:name w:val="cat-FIO grp-6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OrganizationNamegrp-15rplc-7">
    <w:name w:val="cat-OrganizationName grp-15 rplc-7"/>
    <w:basedOn w:val="DefaultParagraphFont"/>
  </w:style>
  <w:style w:type="character" w:customStyle="1" w:styleId="cat-FIOgrp-6rplc-8">
    <w:name w:val="cat-FIO grp-6 rplc-8"/>
    <w:basedOn w:val="DefaultParagraphFont"/>
  </w:style>
  <w:style w:type="character" w:customStyle="1" w:styleId="cat-FIOgrp-7rplc-9">
    <w:name w:val="cat-FIO grp-7 rplc-9"/>
    <w:basedOn w:val="DefaultParagraphFont"/>
  </w:style>
  <w:style w:type="character" w:customStyle="1" w:styleId="cat-OrganizationNamegrp-15rplc-10">
    <w:name w:val="cat-OrganizationName grp-15 rplc-10"/>
    <w:basedOn w:val="DefaultParagraphFont"/>
  </w:style>
  <w:style w:type="character" w:customStyle="1" w:styleId="cat-Sumgrp-10rplc-11">
    <w:name w:val="cat-Sum grp-10 rplc-11"/>
    <w:basedOn w:val="DefaultParagraphFont"/>
  </w:style>
  <w:style w:type="character" w:customStyle="1" w:styleId="cat-Dategrp-2rplc-12">
    <w:name w:val="cat-Date grp-2 rplc-12"/>
    <w:basedOn w:val="DefaultParagraphFont"/>
  </w:style>
  <w:style w:type="character" w:customStyle="1" w:styleId="cat-Dategrp-3rplc-13">
    <w:name w:val="cat-Date grp-3 rplc-13"/>
    <w:basedOn w:val="DefaultParagraphFont"/>
  </w:style>
  <w:style w:type="character" w:customStyle="1" w:styleId="cat-Sumgrp-11rplc-14">
    <w:name w:val="cat-Sum grp-11 rplc-14"/>
    <w:basedOn w:val="DefaultParagraphFont"/>
  </w:style>
  <w:style w:type="character" w:customStyle="1" w:styleId="cat-Sumgrp-12rplc-15">
    <w:name w:val="cat-Sum grp-12 rplc-15"/>
    <w:basedOn w:val="DefaultParagraphFont"/>
  </w:style>
  <w:style w:type="character" w:customStyle="1" w:styleId="cat-FIOgrp-7rplc-16">
    <w:name w:val="cat-FIO grp-7 rplc-16"/>
    <w:basedOn w:val="DefaultParagraphFont"/>
  </w:style>
  <w:style w:type="character" w:customStyle="1" w:styleId="cat-Sumgrp-13rplc-17">
    <w:name w:val="cat-Sum grp-13 rplc-17"/>
    <w:basedOn w:val="DefaultParagraphFont"/>
  </w:style>
  <w:style w:type="character" w:customStyle="1" w:styleId="cat-FIOgrp-8rplc-18">
    <w:name w:val="cat-FIO grp-8 rplc-18"/>
    <w:basedOn w:val="DefaultParagraphFont"/>
  </w:style>
  <w:style w:type="character" w:customStyle="1" w:styleId="cat-FIOgrp-8rplc-19">
    <w:name w:val="cat-FIO grp-8 rplc-19"/>
    <w:basedOn w:val="DefaultParagraphFont"/>
  </w:style>
  <w:style w:type="character" w:customStyle="1" w:styleId="cat-Dategrp-1rplc-20">
    <w:name w:val="cat-Date grp-1 rplc-20"/>
    <w:basedOn w:val="DefaultParagraphFont"/>
  </w:style>
  <w:style w:type="character" w:customStyle="1" w:styleId="cat-FIOgrp-9rplc-21">
    <w:name w:val="cat-FIO grp-9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